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628059790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18810586240628059790 от 28.06.2024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6811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9D3F-5A2F-4666-A7C9-7426205108B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